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CC0EA" w14:textId="77777777" w:rsidR="00861678" w:rsidRPr="00214CF0" w:rsidRDefault="00457F09">
      <w:pPr>
        <w:pStyle w:val="Heading1"/>
        <w:rPr>
          <w:lang w:val="nl-NL"/>
        </w:rPr>
      </w:pPr>
      <w:proofErr w:type="spellStart"/>
      <w:r w:rsidRPr="00214CF0">
        <w:rPr>
          <w:lang w:val="nl-NL"/>
        </w:rPr>
        <w:t>Bestuursverslag</w:t>
      </w:r>
      <w:proofErr w:type="spellEnd"/>
      <w:r w:rsidRPr="00214CF0">
        <w:rPr>
          <w:lang w:val="nl-NL"/>
        </w:rPr>
        <w:t xml:space="preserve"> 2023</w:t>
      </w:r>
    </w:p>
    <w:p w14:paraId="1E11B5F0" w14:textId="77777777" w:rsidR="00861678" w:rsidRPr="00214CF0" w:rsidRDefault="00457F09">
      <w:pPr>
        <w:pStyle w:val="Heading2"/>
        <w:rPr>
          <w:lang w:val="nl-NL"/>
        </w:rPr>
      </w:pPr>
      <w:r w:rsidRPr="00214CF0">
        <w:rPr>
          <w:lang w:val="nl-NL"/>
        </w:rPr>
        <w:t>Inleiding</w:t>
      </w:r>
    </w:p>
    <w:p w14:paraId="287D855E" w14:textId="77777777" w:rsidR="00861678" w:rsidRPr="00214CF0" w:rsidRDefault="00457F09">
      <w:pPr>
        <w:rPr>
          <w:lang w:val="nl-NL"/>
        </w:rPr>
      </w:pPr>
      <w:r w:rsidRPr="00214CF0">
        <w:rPr>
          <w:lang w:val="nl-NL"/>
        </w:rPr>
        <w:t>AMOS is opgericht in maart 2011 en organiseert naast dagelijkse sjoeldiensten diverse activiteiten. De organisatie draait volledig op vrijwilligers.</w:t>
      </w:r>
    </w:p>
    <w:p w14:paraId="72721E11" w14:textId="77777777" w:rsidR="00861678" w:rsidRPr="00214CF0" w:rsidRDefault="00457F09">
      <w:pPr>
        <w:pStyle w:val="Heading2"/>
        <w:rPr>
          <w:lang w:val="nl-NL"/>
        </w:rPr>
      </w:pPr>
      <w:r w:rsidRPr="00214CF0">
        <w:rPr>
          <w:lang w:val="nl-NL"/>
        </w:rPr>
        <w:t>Leden</w:t>
      </w:r>
    </w:p>
    <w:p w14:paraId="1EF877DA" w14:textId="77777777" w:rsidR="00861678" w:rsidRPr="00214CF0" w:rsidRDefault="00457F09">
      <w:pPr>
        <w:rPr>
          <w:lang w:val="nl-NL"/>
        </w:rPr>
      </w:pPr>
      <w:r w:rsidRPr="00214CF0">
        <w:rPr>
          <w:lang w:val="nl-NL"/>
        </w:rPr>
        <w:t>AMOS heeft 135 vrienden die jaarlijks ten minste €360 doneren. Er zijn 328 leden van de sjoelvereniging, een stijging van 8 personen.</w:t>
      </w:r>
    </w:p>
    <w:p w14:paraId="3D1A9B78" w14:textId="77777777" w:rsidR="00861678" w:rsidRPr="00214CF0" w:rsidRDefault="00457F09">
      <w:pPr>
        <w:pStyle w:val="Heading2"/>
        <w:rPr>
          <w:lang w:val="nl-NL"/>
        </w:rPr>
      </w:pPr>
      <w:r w:rsidRPr="00214CF0">
        <w:rPr>
          <w:lang w:val="nl-NL"/>
        </w:rPr>
        <w:t>Activiteiten</w:t>
      </w:r>
    </w:p>
    <w:p w14:paraId="40CB2A0D" w14:textId="77777777" w:rsidR="00861678" w:rsidRPr="00214CF0" w:rsidRDefault="00457F09">
      <w:pPr>
        <w:rPr>
          <w:lang w:val="nl-NL"/>
        </w:rPr>
      </w:pPr>
      <w:r w:rsidRPr="00214CF0">
        <w:rPr>
          <w:lang w:val="nl-NL"/>
        </w:rPr>
        <w:t>Dankzij het multifunctionele sjoelgebouw zijn er veel activiteiten georganiseerd:</w:t>
      </w:r>
      <w:r w:rsidRPr="00214CF0">
        <w:rPr>
          <w:lang w:val="nl-NL"/>
        </w:rPr>
        <w:br/>
        <w:t xml:space="preserve">- Wekelijkse middag- en avonddiensten met </w:t>
      </w:r>
      <w:proofErr w:type="spellStart"/>
      <w:r w:rsidRPr="00214CF0">
        <w:rPr>
          <w:lang w:val="nl-NL"/>
        </w:rPr>
        <w:t>sjioeriem</w:t>
      </w:r>
      <w:proofErr w:type="spellEnd"/>
      <w:r w:rsidRPr="00214CF0">
        <w:rPr>
          <w:lang w:val="nl-NL"/>
        </w:rPr>
        <w:t xml:space="preserve"> door Rabbijn </w:t>
      </w:r>
      <w:proofErr w:type="spellStart"/>
      <w:r w:rsidRPr="00214CF0">
        <w:rPr>
          <w:lang w:val="nl-NL"/>
        </w:rPr>
        <w:t>Menachem</w:t>
      </w:r>
      <w:proofErr w:type="spellEnd"/>
      <w:r w:rsidRPr="00214CF0">
        <w:rPr>
          <w:lang w:val="nl-NL"/>
        </w:rPr>
        <w:t xml:space="preserve"> </w:t>
      </w:r>
      <w:proofErr w:type="spellStart"/>
      <w:r w:rsidRPr="00214CF0">
        <w:rPr>
          <w:lang w:val="nl-NL"/>
        </w:rPr>
        <w:t>Sebbag</w:t>
      </w:r>
      <w:proofErr w:type="spellEnd"/>
      <w:r w:rsidRPr="00214CF0">
        <w:rPr>
          <w:lang w:val="nl-NL"/>
        </w:rPr>
        <w:t>.</w:t>
      </w:r>
      <w:r w:rsidRPr="00214CF0">
        <w:rPr>
          <w:lang w:val="nl-NL"/>
        </w:rPr>
        <w:br/>
        <w:t xml:space="preserve">- Een groeiend </w:t>
      </w:r>
      <w:proofErr w:type="spellStart"/>
      <w:r w:rsidRPr="00214CF0">
        <w:rPr>
          <w:lang w:val="nl-NL"/>
        </w:rPr>
        <w:t>ochtendminjan</w:t>
      </w:r>
      <w:proofErr w:type="spellEnd"/>
      <w:r w:rsidRPr="00214CF0">
        <w:rPr>
          <w:lang w:val="nl-NL"/>
        </w:rPr>
        <w:t>, bekend in Amsterdam.</w:t>
      </w:r>
      <w:r w:rsidRPr="00214CF0">
        <w:rPr>
          <w:lang w:val="nl-NL"/>
        </w:rPr>
        <w:br/>
        <w:t xml:space="preserve">- Regelmatige </w:t>
      </w:r>
      <w:proofErr w:type="spellStart"/>
      <w:r w:rsidRPr="00214CF0">
        <w:rPr>
          <w:lang w:val="nl-NL"/>
        </w:rPr>
        <w:t>sjioeriem</w:t>
      </w:r>
      <w:proofErr w:type="spellEnd"/>
      <w:r w:rsidRPr="00214CF0">
        <w:rPr>
          <w:lang w:val="nl-NL"/>
        </w:rPr>
        <w:t xml:space="preserve"> en pastoraal werk door Rabbijn </w:t>
      </w:r>
      <w:proofErr w:type="spellStart"/>
      <w:r w:rsidRPr="00214CF0">
        <w:rPr>
          <w:lang w:val="nl-NL"/>
        </w:rPr>
        <w:t>Sebbag</w:t>
      </w:r>
      <w:proofErr w:type="spellEnd"/>
      <w:r w:rsidRPr="00214CF0">
        <w:rPr>
          <w:lang w:val="nl-NL"/>
        </w:rPr>
        <w:t>.</w:t>
      </w:r>
      <w:r w:rsidRPr="00214CF0">
        <w:rPr>
          <w:lang w:val="nl-NL"/>
        </w:rPr>
        <w:br/>
        <w:t>- Activiteiten voor kinderen, studenten, en '</w:t>
      </w:r>
      <w:proofErr w:type="spellStart"/>
      <w:r w:rsidRPr="00214CF0">
        <w:rPr>
          <w:lang w:val="nl-NL"/>
        </w:rPr>
        <w:t>young</w:t>
      </w:r>
      <w:proofErr w:type="spellEnd"/>
      <w:r w:rsidRPr="00214CF0">
        <w:rPr>
          <w:lang w:val="nl-NL"/>
        </w:rPr>
        <w:t xml:space="preserve"> </w:t>
      </w:r>
      <w:proofErr w:type="spellStart"/>
      <w:r w:rsidRPr="00214CF0">
        <w:rPr>
          <w:lang w:val="nl-NL"/>
        </w:rPr>
        <w:t>adults</w:t>
      </w:r>
      <w:proofErr w:type="spellEnd"/>
      <w:r w:rsidRPr="00214CF0">
        <w:rPr>
          <w:lang w:val="nl-NL"/>
        </w:rPr>
        <w:t>' (18-30 jaar).</w:t>
      </w:r>
    </w:p>
    <w:p w14:paraId="4D191E4C" w14:textId="77777777" w:rsidR="00861678" w:rsidRPr="00214CF0" w:rsidRDefault="00457F09">
      <w:pPr>
        <w:pStyle w:val="Heading2"/>
        <w:rPr>
          <w:lang w:val="nl-NL"/>
        </w:rPr>
      </w:pPr>
      <w:r w:rsidRPr="00214CF0">
        <w:rPr>
          <w:lang w:val="nl-NL"/>
        </w:rPr>
        <w:t>Impact van 7 Oktober</w:t>
      </w:r>
    </w:p>
    <w:p w14:paraId="57AC20D3" w14:textId="77777777" w:rsidR="00861678" w:rsidRPr="00214CF0" w:rsidRDefault="00457F09">
      <w:pPr>
        <w:rPr>
          <w:lang w:val="nl-NL"/>
        </w:rPr>
      </w:pPr>
      <w:r w:rsidRPr="00214CF0">
        <w:rPr>
          <w:lang w:val="nl-NL"/>
        </w:rPr>
        <w:t>De aanslag door Hamas heeft geleid tot afgelasting of aanpassing van evenementen en de organisatie van solidariteitsactiviteiten zoals speciale gebeden en evenementen</w:t>
      </w:r>
      <w:r w:rsidR="006C2709" w:rsidRPr="00214CF0">
        <w:rPr>
          <w:lang w:val="nl-NL"/>
        </w:rPr>
        <w:t xml:space="preserve">. </w:t>
      </w:r>
    </w:p>
    <w:p w14:paraId="017428FB" w14:textId="77777777" w:rsidR="00861678" w:rsidRPr="00214CF0" w:rsidRDefault="00457F09">
      <w:pPr>
        <w:pStyle w:val="Heading2"/>
        <w:rPr>
          <w:lang w:val="nl-NL"/>
        </w:rPr>
      </w:pPr>
      <w:r w:rsidRPr="00214CF0">
        <w:rPr>
          <w:lang w:val="nl-NL"/>
        </w:rPr>
        <w:t>Bestuur 2023</w:t>
      </w:r>
    </w:p>
    <w:p w14:paraId="6054CEFE" w14:textId="77777777" w:rsidR="00861678" w:rsidRPr="00214CF0" w:rsidRDefault="00457F09">
      <w:pPr>
        <w:rPr>
          <w:lang w:val="nl-NL"/>
        </w:rPr>
      </w:pPr>
      <w:r w:rsidRPr="00214CF0">
        <w:rPr>
          <w:lang w:val="nl-NL"/>
        </w:rPr>
        <w:t>- Voorzitter: DS</w:t>
      </w:r>
      <w:r w:rsidRPr="00214CF0">
        <w:rPr>
          <w:lang w:val="nl-NL"/>
        </w:rPr>
        <w:br/>
        <w:t>- Penningmeester: DE</w:t>
      </w:r>
      <w:r w:rsidRPr="00214CF0">
        <w:rPr>
          <w:lang w:val="nl-NL"/>
        </w:rPr>
        <w:br/>
        <w:t>- Secretaris: JM</w:t>
      </w:r>
      <w:r w:rsidRPr="00214CF0">
        <w:rPr>
          <w:lang w:val="nl-NL"/>
        </w:rPr>
        <w:br/>
        <w:t>- Overige bestuursleden: EM, SW, JS, ES, ES</w:t>
      </w:r>
      <w:r w:rsidRPr="00214CF0">
        <w:rPr>
          <w:lang w:val="nl-NL"/>
        </w:rPr>
        <w:br/>
      </w:r>
      <w:r w:rsidRPr="00214CF0">
        <w:rPr>
          <w:lang w:val="nl-NL"/>
        </w:rPr>
        <w:br/>
        <w:t xml:space="preserve">Het bestuur vergadert elke zes weken en heeft veel contact via </w:t>
      </w:r>
      <w:proofErr w:type="spellStart"/>
      <w:r w:rsidRPr="00214CF0">
        <w:rPr>
          <w:lang w:val="nl-NL"/>
        </w:rPr>
        <w:t>Whatsapp</w:t>
      </w:r>
      <w:proofErr w:type="spellEnd"/>
      <w:r w:rsidRPr="00214CF0">
        <w:rPr>
          <w:lang w:val="nl-NL"/>
        </w:rPr>
        <w:t>. Hun visie is het versterken van de joodse gemeenschap in Amsterdam door het organiseren van sjoeldiensten en activiteiten.</w:t>
      </w:r>
    </w:p>
    <w:p w14:paraId="3095CDC0" w14:textId="77777777" w:rsidR="00861678" w:rsidRPr="00214CF0" w:rsidRDefault="00457F09">
      <w:pPr>
        <w:pStyle w:val="Heading2"/>
        <w:rPr>
          <w:lang w:val="nl-NL"/>
        </w:rPr>
      </w:pPr>
      <w:r w:rsidRPr="00214CF0">
        <w:rPr>
          <w:lang w:val="nl-NL"/>
        </w:rPr>
        <w:t>Vrijwilligers</w:t>
      </w:r>
    </w:p>
    <w:p w14:paraId="7E031E21" w14:textId="77777777" w:rsidR="00861678" w:rsidRPr="00214CF0" w:rsidRDefault="00457F09">
      <w:pPr>
        <w:rPr>
          <w:lang w:val="nl-NL"/>
        </w:rPr>
      </w:pPr>
      <w:r w:rsidRPr="00214CF0">
        <w:rPr>
          <w:lang w:val="nl-NL"/>
        </w:rPr>
        <w:t xml:space="preserve">AMOS wordt ondersteund door minimaal 40 vrijwilligers die diverse taken uitvoeren, waaronder boodschappen voor </w:t>
      </w:r>
      <w:proofErr w:type="spellStart"/>
      <w:r w:rsidRPr="00214CF0">
        <w:rPr>
          <w:lang w:val="nl-NL"/>
        </w:rPr>
        <w:t>kidoesjiem</w:t>
      </w:r>
      <w:proofErr w:type="spellEnd"/>
      <w:r w:rsidRPr="00214CF0">
        <w:rPr>
          <w:lang w:val="nl-NL"/>
        </w:rPr>
        <w:t xml:space="preserve"> en het organiseren van activiteiten voor kinderen.</w:t>
      </w:r>
    </w:p>
    <w:p w14:paraId="58A7E0F5" w14:textId="77777777" w:rsidR="00861678" w:rsidRPr="00214CF0" w:rsidRDefault="00457F09">
      <w:pPr>
        <w:pStyle w:val="Heading2"/>
        <w:rPr>
          <w:lang w:val="nl-NL"/>
        </w:rPr>
      </w:pPr>
      <w:r w:rsidRPr="00214CF0">
        <w:rPr>
          <w:lang w:val="nl-NL"/>
        </w:rPr>
        <w:t>Financiën</w:t>
      </w:r>
    </w:p>
    <w:p w14:paraId="3B6DF258" w14:textId="77777777" w:rsidR="00861678" w:rsidRPr="00214CF0" w:rsidRDefault="00457F09">
      <w:pPr>
        <w:rPr>
          <w:lang w:val="nl-NL"/>
        </w:rPr>
      </w:pPr>
      <w:r w:rsidRPr="00214CF0">
        <w:rPr>
          <w:lang w:val="nl-NL"/>
        </w:rPr>
        <w:t>AMOS opereert onafhankelijk, met inkomsten uit donaties en een bijdrage van de NIHS.</w:t>
      </w:r>
    </w:p>
    <w:p w14:paraId="03F6DD8F" w14:textId="77777777" w:rsidR="00861678" w:rsidRPr="00214CF0" w:rsidRDefault="00457F09">
      <w:pPr>
        <w:pStyle w:val="Heading2"/>
        <w:rPr>
          <w:lang w:val="nl-NL"/>
        </w:rPr>
      </w:pPr>
      <w:r w:rsidRPr="00214CF0">
        <w:rPr>
          <w:lang w:val="nl-NL"/>
        </w:rPr>
        <w:t>STAK AMOS</w:t>
      </w:r>
    </w:p>
    <w:p w14:paraId="309E6448" w14:textId="77777777" w:rsidR="00861678" w:rsidRPr="00214CF0" w:rsidRDefault="00457F09">
      <w:pPr>
        <w:rPr>
          <w:lang w:val="nl-NL"/>
        </w:rPr>
      </w:pPr>
      <w:r w:rsidRPr="00214CF0">
        <w:rPr>
          <w:lang w:val="nl-NL"/>
        </w:rPr>
        <w:t>De exploitatie van het gebouw wordt bekostigd door commerciële verhuur. Certificaten zijn in bezit van Stichting AMOS.</w:t>
      </w:r>
    </w:p>
    <w:p w14:paraId="4779F3E0" w14:textId="77777777" w:rsidR="00861678" w:rsidRPr="00214CF0" w:rsidRDefault="00457F09">
      <w:pPr>
        <w:pStyle w:val="Heading2"/>
        <w:rPr>
          <w:lang w:val="nl-NL"/>
        </w:rPr>
      </w:pPr>
      <w:r w:rsidRPr="00214CF0">
        <w:rPr>
          <w:lang w:val="nl-NL"/>
        </w:rPr>
        <w:lastRenderedPageBreak/>
        <w:t>Belangrijke Activiteiten 2023</w:t>
      </w:r>
    </w:p>
    <w:p w14:paraId="2C8DAA6C" w14:textId="27B084EB" w:rsidR="00861678" w:rsidRPr="00214CF0" w:rsidRDefault="00457F09">
      <w:pPr>
        <w:rPr>
          <w:lang w:val="nl-NL"/>
        </w:rPr>
      </w:pPr>
      <w:r w:rsidRPr="00214CF0">
        <w:rPr>
          <w:lang w:val="nl-NL"/>
        </w:rPr>
        <w:t>- Kinderdiensten, lezingen, en workshops.</w:t>
      </w:r>
      <w:r w:rsidRPr="00214CF0">
        <w:rPr>
          <w:lang w:val="nl-NL"/>
        </w:rPr>
        <w:br/>
        <w:t xml:space="preserve">- Viering van Joodse feestdagen zoals Purim, Pesach, </w:t>
      </w:r>
      <w:proofErr w:type="spellStart"/>
      <w:r w:rsidRPr="00214CF0">
        <w:rPr>
          <w:lang w:val="nl-NL"/>
        </w:rPr>
        <w:t>Jom</w:t>
      </w:r>
      <w:proofErr w:type="spellEnd"/>
      <w:r w:rsidRPr="00214CF0">
        <w:rPr>
          <w:lang w:val="nl-NL"/>
        </w:rPr>
        <w:t xml:space="preserve"> </w:t>
      </w:r>
      <w:proofErr w:type="spellStart"/>
      <w:r w:rsidRPr="00214CF0">
        <w:rPr>
          <w:lang w:val="nl-NL"/>
        </w:rPr>
        <w:t>Ha'atsmaoet</w:t>
      </w:r>
      <w:proofErr w:type="spellEnd"/>
      <w:r w:rsidRPr="00214CF0">
        <w:rPr>
          <w:lang w:val="nl-NL"/>
        </w:rPr>
        <w:t xml:space="preserve">, </w:t>
      </w:r>
      <w:proofErr w:type="spellStart"/>
      <w:r w:rsidRPr="00214CF0">
        <w:rPr>
          <w:lang w:val="nl-NL"/>
        </w:rPr>
        <w:t>Yom</w:t>
      </w:r>
      <w:proofErr w:type="spellEnd"/>
      <w:r w:rsidRPr="00214CF0">
        <w:rPr>
          <w:lang w:val="nl-NL"/>
        </w:rPr>
        <w:t xml:space="preserve"> </w:t>
      </w:r>
      <w:proofErr w:type="spellStart"/>
      <w:r w:rsidRPr="00214CF0">
        <w:rPr>
          <w:lang w:val="nl-NL"/>
        </w:rPr>
        <w:t>Yerushalaim</w:t>
      </w:r>
      <w:proofErr w:type="spellEnd"/>
      <w:r w:rsidRPr="00214CF0">
        <w:rPr>
          <w:lang w:val="nl-NL"/>
        </w:rPr>
        <w:t xml:space="preserve">, </w:t>
      </w:r>
      <w:proofErr w:type="spellStart"/>
      <w:r w:rsidRPr="00214CF0">
        <w:rPr>
          <w:lang w:val="nl-NL"/>
        </w:rPr>
        <w:t>Sjawoe’ot</w:t>
      </w:r>
      <w:proofErr w:type="spellEnd"/>
      <w:r w:rsidRPr="00214CF0">
        <w:rPr>
          <w:lang w:val="nl-NL"/>
        </w:rPr>
        <w:t xml:space="preserve">, </w:t>
      </w:r>
      <w:proofErr w:type="spellStart"/>
      <w:r w:rsidRPr="00214CF0">
        <w:rPr>
          <w:lang w:val="nl-NL"/>
        </w:rPr>
        <w:t>Rosj</w:t>
      </w:r>
      <w:proofErr w:type="spellEnd"/>
      <w:r w:rsidRPr="00214CF0">
        <w:rPr>
          <w:lang w:val="nl-NL"/>
        </w:rPr>
        <w:t xml:space="preserve"> </w:t>
      </w:r>
      <w:proofErr w:type="spellStart"/>
      <w:r w:rsidRPr="00214CF0">
        <w:rPr>
          <w:lang w:val="nl-NL"/>
        </w:rPr>
        <w:t>Hashanah</w:t>
      </w:r>
      <w:proofErr w:type="spellEnd"/>
      <w:r w:rsidRPr="00214CF0">
        <w:rPr>
          <w:lang w:val="nl-NL"/>
        </w:rPr>
        <w:t xml:space="preserve">, </w:t>
      </w:r>
      <w:proofErr w:type="spellStart"/>
      <w:r w:rsidRPr="00214CF0">
        <w:rPr>
          <w:lang w:val="nl-NL"/>
        </w:rPr>
        <w:t>Jom</w:t>
      </w:r>
      <w:proofErr w:type="spellEnd"/>
      <w:r w:rsidRPr="00214CF0">
        <w:rPr>
          <w:lang w:val="nl-NL"/>
        </w:rPr>
        <w:t xml:space="preserve"> </w:t>
      </w:r>
      <w:proofErr w:type="spellStart"/>
      <w:r w:rsidRPr="00214CF0">
        <w:rPr>
          <w:lang w:val="nl-NL"/>
        </w:rPr>
        <w:t>Kipoer</w:t>
      </w:r>
      <w:proofErr w:type="spellEnd"/>
      <w:r w:rsidRPr="00214CF0">
        <w:rPr>
          <w:lang w:val="nl-NL"/>
        </w:rPr>
        <w:t xml:space="preserve">, </w:t>
      </w:r>
      <w:proofErr w:type="spellStart"/>
      <w:r w:rsidRPr="00214CF0">
        <w:rPr>
          <w:lang w:val="nl-NL"/>
        </w:rPr>
        <w:t>Soekot</w:t>
      </w:r>
      <w:proofErr w:type="spellEnd"/>
      <w:r w:rsidRPr="00214CF0">
        <w:rPr>
          <w:lang w:val="nl-NL"/>
        </w:rPr>
        <w:t>, en Chanoeka.</w:t>
      </w:r>
    </w:p>
    <w:p w14:paraId="51CFC71A" w14:textId="77777777" w:rsidR="00861678" w:rsidRPr="00214CF0" w:rsidRDefault="00457F09">
      <w:pPr>
        <w:pStyle w:val="Heading2"/>
        <w:rPr>
          <w:lang w:val="nl-NL"/>
        </w:rPr>
      </w:pPr>
      <w:r w:rsidRPr="00214CF0">
        <w:rPr>
          <w:lang w:val="nl-NL"/>
        </w:rPr>
        <w:t>Slotwoord</w:t>
      </w:r>
    </w:p>
    <w:p w14:paraId="2B16106E" w14:textId="77777777" w:rsidR="00861678" w:rsidRPr="00214CF0" w:rsidRDefault="00457F09">
      <w:pPr>
        <w:rPr>
          <w:lang w:val="nl-NL"/>
        </w:rPr>
      </w:pPr>
      <w:r w:rsidRPr="00214CF0">
        <w:rPr>
          <w:lang w:val="nl-NL"/>
        </w:rPr>
        <w:t>AMOS blijft zich inzetten voor de gemeenschap met een breed scala aan activiteiten en dankt alle vrijwilligers voor hun inzet.</w:t>
      </w:r>
    </w:p>
    <w:sectPr w:rsidR="00861678" w:rsidRPr="00214CF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67848000">
    <w:abstractNumId w:val="8"/>
  </w:num>
  <w:num w:numId="2" w16cid:durableId="1482309928">
    <w:abstractNumId w:val="6"/>
  </w:num>
  <w:num w:numId="3" w16cid:durableId="78526180">
    <w:abstractNumId w:val="5"/>
  </w:num>
  <w:num w:numId="4" w16cid:durableId="1380281666">
    <w:abstractNumId w:val="4"/>
  </w:num>
  <w:num w:numId="5" w16cid:durableId="1189637821">
    <w:abstractNumId w:val="7"/>
  </w:num>
  <w:num w:numId="6" w16cid:durableId="441917331">
    <w:abstractNumId w:val="3"/>
  </w:num>
  <w:num w:numId="7" w16cid:durableId="1905485568">
    <w:abstractNumId w:val="2"/>
  </w:num>
  <w:num w:numId="8" w16cid:durableId="602953422">
    <w:abstractNumId w:val="1"/>
  </w:num>
  <w:num w:numId="9" w16cid:durableId="1009063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14CF0"/>
    <w:rsid w:val="0029639D"/>
    <w:rsid w:val="00326F90"/>
    <w:rsid w:val="00457F09"/>
    <w:rsid w:val="006C2709"/>
    <w:rsid w:val="00861678"/>
    <w:rsid w:val="00AA1D8D"/>
    <w:rsid w:val="00B47730"/>
    <w:rsid w:val="00CB0664"/>
    <w:rsid w:val="00EC5DA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BF7039"/>
  <w14:defaultImageDpi w14:val="300"/>
  <w15:docId w15:val="{C0BD0B23-B156-DD4E-A413-A5E348A2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Salomon, Jalon</cp:lastModifiedBy>
  <cp:revision>2</cp:revision>
  <dcterms:created xsi:type="dcterms:W3CDTF">2024-07-09T09:37:00Z</dcterms:created>
  <dcterms:modified xsi:type="dcterms:W3CDTF">2024-07-09T09:37:00Z</dcterms:modified>
  <cp:category/>
</cp:coreProperties>
</file>